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430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0066-01-2025-000748-26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60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05 марта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Фадеева Валерия Владимировича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7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.09.2024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Фадеев В.В.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Style w:val="cat-UserDefinedgrp-38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>к штраф в размере 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</w:t>
      </w:r>
      <w:r>
        <w:rPr>
          <w:rFonts w:ascii="Times New Roman" w:eastAsia="Times New Roman" w:hAnsi="Times New Roman" w:cs="Times New Roman"/>
          <w:sz w:val="25"/>
          <w:szCs w:val="25"/>
        </w:rPr>
        <w:t>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</w:t>
      </w:r>
      <w:r>
        <w:rPr>
          <w:rFonts w:ascii="Times New Roman" w:eastAsia="Times New Roman" w:hAnsi="Times New Roman" w:cs="Times New Roman"/>
          <w:sz w:val="25"/>
          <w:szCs w:val="25"/>
        </w:rPr>
        <w:t>0586240617006607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5"/>
          <w:szCs w:val="25"/>
        </w:rPr>
        <w:t>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>лу 02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.09.2024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Фадеев В.В.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Фадеева В.В.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Фадеева В.В.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18810586240617006607 от 17.06.2024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>
        <w:rPr>
          <w:rFonts w:ascii="Times New Roman" w:eastAsia="Times New Roman" w:hAnsi="Times New Roman" w:cs="Times New Roman"/>
          <w:sz w:val="25"/>
          <w:szCs w:val="25"/>
        </w:rPr>
        <w:t>02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 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 № 18810886250920001311 от 13</w:t>
      </w:r>
      <w:r>
        <w:rPr>
          <w:rFonts w:ascii="Times New Roman" w:eastAsia="Times New Roman" w:hAnsi="Times New Roman" w:cs="Times New Roman"/>
          <w:sz w:val="25"/>
          <w:szCs w:val="25"/>
        </w:rPr>
        <w:t>.01.2025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оплачен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30</w:t>
      </w:r>
      <w:r>
        <w:rPr>
          <w:rFonts w:ascii="Times New Roman" w:eastAsia="Times New Roman" w:hAnsi="Times New Roman" w:cs="Times New Roman"/>
          <w:sz w:val="25"/>
          <w:szCs w:val="25"/>
        </w:rPr>
        <w:t>.09.2024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Фадеева В.В.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Фадеева В.В.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Фадеева Валерия Владимировича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размере 1 0</w:t>
      </w:r>
      <w:r>
        <w:rPr>
          <w:rFonts w:ascii="Times New Roman" w:eastAsia="Times New Roman" w:hAnsi="Times New Roman" w:cs="Times New Roman"/>
          <w:sz w:val="25"/>
          <w:szCs w:val="25"/>
        </w:rPr>
        <w:t>00 (одной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рублей.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0412365400695004302520160.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Г.П. </w:t>
      </w:r>
      <w:r>
        <w:rPr>
          <w:rFonts w:ascii="Times New Roman" w:eastAsia="Times New Roman" w:hAnsi="Times New Roman" w:cs="Times New Roman"/>
          <w:sz w:val="25"/>
          <w:szCs w:val="25"/>
        </w:rPr>
        <w:t>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05.03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430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UserDefinedgrp-38rplc-18">
    <w:name w:val="cat-UserDefined grp-38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